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OCA/OCP：Oracle9i SQL引论学习指南</w:t>
      </w:r>
    </w:p>
    <w:p>
      <w:r>
        <w:rPr>
          <w:rFonts w:ascii="宋体" w:hAnsi="宋体" w:eastAsia="宋体"/>
          <w:sz w:val="24"/>
        </w:rPr>
        <w:t>（美）Chip Dawes，（美）Biju Thomas著；马树奇译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OCA/OCP：Oracle9i SQL引论学习指南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（美）Chip Dawes，（美）Biju Thomas著；马树奇译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本书出售、求购地址：https://www.jiaokey.com/book/detail/10861136.html</w:t>
      </w:r>
    </w:p>
    <w:p>
      <w:r>
        <w:t>更多相关图书推荐：https://www.jiaokey.com</w:t>
      </w:r>
    </w:p>
    <w:p>
      <w:r>
        <w:t>（美）Chip Dawes，（美）Biju Thomas著；马树奇译 其他作品：https://www.jiaokey.com/tag/（美）Chip Dawes，（美）Biju Thomas著；马树奇译.html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关键词搜索：https://www.jiaokey.com/tag/OCA/OCP：Oracle9i SQL引论学习指南.html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