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书名：ERCP基本技术与临床应用</w:t>
      </w:r>
    </w:p>
    <w:p>
      <w:r>
        <w:t>作者：李兆申，许国铭主编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总页数：210</w:t>
      </w:r>
    </w:p>
    <w:p>
      <w:r>
        <w:t>更多请访问教客网: www.jiaokey.com</w:t>
      </w:r>
    </w:p>
    <w:p>
      <w:r>
        <w:t>ERCP基本技术与临床应用 评论地址：https://www.jiaokey.com/book/detail/10861107.html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