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ebXML电子商务全球化标准</w:t>
      </w:r>
    </w:p>
    <w:p>
      <w:r>
        <w:rPr>
          <w:rFonts w:ascii="宋体" w:hAnsi="宋体" w:eastAsia="宋体"/>
          <w:sz w:val="24"/>
        </w:rPr>
        <w:t>Alan Kotok，David R.R.Webber著；魏宗燕等译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ebXML电子商务全球化标准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Kotok，David R.R.Webber著；魏宗燕等译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本书出售、求购地址：https://www.jiaokey.com/book/detail/10861106.html</w:t>
      </w:r>
    </w:p>
    <w:p>
      <w:r>
        <w:t>更多相关图书推荐：https://www.jiaokey.com</w:t>
      </w:r>
    </w:p>
    <w:p>
      <w:r>
        <w:t>Alan Kotok，David R.R.Webber著；魏宗燕等译 其他作品：https://www.jiaokey.com/tag/Alan Kotok，David R.R.Webber著；魏宗燕等译.html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关键词搜索：https://www.jiaokey.com/tag/ebXML电子商务全球化标准.html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