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Cisco安全PIX防火墙</w:t>
      </w:r>
    </w:p>
    <w:p>
      <w:r>
        <w:rPr>
          <w:rFonts w:ascii="宋体" w:hAnsi="宋体" w:eastAsia="宋体"/>
          <w:sz w:val="24"/>
        </w:rPr>
        <w:t>（美）David W.Chapman Jr.，（美）Andy Fox著；刘兴初，李逢天译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Cisco安全PIX防火墙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W.Chapman Jr.，（美）Andy Fox著；刘兴初，李逢天译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本书出售、求购地址：https://www.jiaokey.com/book/detail/10861095.html</w:t>
      </w:r>
    </w:p>
    <w:p>
      <w:r>
        <w:t>更多相关图书推荐：https://www.jiaokey.com</w:t>
      </w:r>
    </w:p>
    <w:p>
      <w:r>
        <w:t>（美）David W.Chapman Jr.，（美）Andy Fox著；刘兴初，李逢天译 其他作品：https://www.jiaokey.com/tag/（美）David W.Chapman Jr.，（美）Andy Fox著；刘兴初，李逢天译.html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关键词搜索：https://www.jiaokey.com/tag/Cisco安全PIX防火墙.html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