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书名：21世纪的环境教育  理论、实践、进展与前景</w:t>
      </w:r>
    </w:p>
    <w:p>
      <w:r>
        <w:t>作者：（英）Joy A.Palmer著；田青，刘丰译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总页数：346</w:t>
      </w:r>
    </w:p>
    <w:p>
      <w:r>
        <w:t>更多请访问教客网: www.jiaokey.com</w:t>
      </w:r>
    </w:p>
    <w:p>
      <w:r>
        <w:t>21世纪的环境教育  理论、实践、进展与前景 评论地址：https://www.jiaokey.com/book/detail/10861062.html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