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2001版国家临床执业医师资格考试习题精选与答案解析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2001版国家临床执业医师资格考试习题精选与答案解析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本书出售、求购地址：https://www.jiaokey.com/book/detail/10861035.html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关键词搜索：https://www.jiaokey.com/tag/2001版国家临床执业医师资格考试习题精选与答案解析.html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