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书名：100年诺贝尔生理学及医学奖  获奖者成就大全</w:t>
      </w:r>
    </w:p>
    <w:p>
      <w:r>
        <w:t>作者：徐邦武，鲁华玉主编；军事医学科学科技部政策研究室编</w:t>
      </w:r>
    </w:p>
    <w:p>
      <w:r>
        <w:t>出版社：</w:t>
      </w:r>
    </w:p>
    <w:p>
      <w:r>
        <w:t>出版日期：2001.06</w:t>
      </w:r>
    </w:p>
    <w:p>
      <w:r>
        <w:t>总页数：280</w:t>
      </w:r>
    </w:p>
    <w:p>
      <w:r>
        <w:t>更多请访问教客网: www.jiaokey.com</w:t>
      </w:r>
    </w:p>
    <w:p>
      <w:r>
        <w:t>100年诺贝尔生理学及医学奖  获奖者成就大全 评论地址：https://www.jiaokey.com/book/detail/10861009.html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