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小学生素质教育应变能力  1000个怎么办</w:t>
      </w:r>
    </w:p>
    <w:p>
      <w:r>
        <w:rPr>
          <w:rFonts w:ascii="宋体" w:hAnsi="宋体" w:eastAsia="宋体"/>
          <w:sz w:val="24"/>
        </w:rPr>
        <w:t>陈福民主编；孙美燕等编写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小学生素质教育应变能力  1000个怎么办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陈福民主编；孙美燕等编写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本书出售、求购地址：https://www.jiaokey.com/book/detail/10861008.html</w:t>
      </w:r>
    </w:p>
    <w:p>
      <w:r>
        <w:t>更多相关图书推荐：https://www.jiaokey.com</w:t>
      </w:r>
    </w:p>
    <w:p>
      <w:r>
        <w:t>陈福民主编；孙美燕等编写 其他作品：https://www.jiaokey.com/tag/陈福民主编；孙美燕等编写.html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关键词搜索：https://www.jiaokey.com/tag/小学生素质教育应变能力  1000个怎么办.html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