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书名：《开心辞典》完全手册  中央电视台开心辞典首次全景式披露</w:t>
      </w:r>
    </w:p>
    <w:p>
      <w:r>
        <w:t>作者：冷丁，亦冬编著</w:t>
      </w:r>
    </w:p>
    <w:p>
      <w:r>
        <w:t>出版社：南宁:接力出版社,2002.08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《开心辞典》完全手册  中央电视台开心辞典首次全景式披露 评论地址：https://www.jiaokey.com/book/detail/10860995.html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