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书名：《华尔街日报》使用指南</w:t>
      </w:r>
    </w:p>
    <w:p>
      <w:r>
        <w:t>作者：（美）迈克尔·B.莱曼（Michael B.Lehmann）著；陈键，冉华译</w:t>
      </w:r>
    </w:p>
    <w:p>
      <w:r>
        <w:t>出版社：北京：经济科学出版社</w:t>
      </w:r>
    </w:p>
    <w:p>
      <w:r>
        <w:t>出版日期：2000</w:t>
      </w:r>
    </w:p>
    <w:p>
      <w:r>
        <w:t>总页数：397</w:t>
      </w:r>
    </w:p>
    <w:p>
      <w:r>
        <w:t>更多请访问教客网: www.jiaokey.com</w:t>
      </w:r>
    </w:p>
    <w:p>
      <w:r>
        <w:t>《华尔街日报》使用指南 评论地址：https://www.jiaokey.com/book/detail/10860993.html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