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面向对象JAVA编程思想  修订版</w:t>
      </w:r>
    </w:p>
    <w:p>
      <w:r>
        <w:rPr>
          <w:rFonts w:ascii="宋体" w:hAnsi="宋体" w:eastAsia="宋体"/>
          <w:sz w:val="24"/>
        </w:rPr>
        <w:t>（美）Timothy Budd著；三联四方工作室译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面向对象JAVA编程思想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Budd著；三联四方工作室译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本书出售、求购地址：https://www.jiaokey.com/book/detail/10860654.html</w:t>
      </w:r>
    </w:p>
    <w:p>
      <w:r>
        <w:t>更多相关图书推荐：https://www.jiaokey.com</w:t>
      </w:r>
    </w:p>
    <w:p>
      <w:r>
        <w:t>（美）Timothy Budd著；三联四方工作室译 其他作品：https://www.jiaokey.com/tag/（美）Timothy Budd著；三联四方工作室译.html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关键词搜索：https://www.jiaokey.com/tag/面向对象JAVA编程思想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