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6程序设计技术教程</w:t>
      </w:r>
    </w:p>
    <w:p>
      <w:r>
        <w:t>作者：徐汀荣，王民等编著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Delphi 6程序设计技术教程 评论地址：https://www.jiaokey.com/book/detail/10860649.html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