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工程师和科学家实用统计分析  用户手册  -基于计算机的方法</w:t>
      </w:r>
    </w:p>
    <w:p>
      <w:r>
        <w:rPr>
          <w:rFonts w:ascii="宋体" w:hAnsi="宋体" w:eastAsia="宋体"/>
          <w:sz w:val="24"/>
        </w:rPr>
        <w:t>J.Wesley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工程师和科学家实用统计分析  用户手册  -基于计算机的方法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J.Wesley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本书出售、求购地址：https://www.jiaokey.com/book/detail/10860633.html</w:t>
      </w:r>
    </w:p>
    <w:p>
      <w:r>
        <w:t>更多相关图书推荐：https://www.jiaokey.com</w:t>
      </w:r>
    </w:p>
    <w:p>
      <w:r>
        <w:t>J.Wesley Barnes 其他作品：https://www.jiaokey.com/tag/J.Wesley Barnes.html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关键词搜索：https://www.jiaokey.com/tag/工程师和科学家实用统计分析  用户手册  -基于计算机的方法.html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