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书名：绕指余音</w:t>
      </w:r>
    </w:p>
    <w:p>
      <w:r>
        <w:t>作者：黄家伟编曲、演奏</w:t>
      </w:r>
    </w:p>
    <w:p>
      <w:r>
        <w:t>出版社：长沙:湖南文艺出版社,2002.05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绕指余音 评论地址：https://www.jiaokey.com/book/detail/10860587.html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