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书名：中国书法全集  65  清代编  金农郑燮卷  附扬州八怪</w:t>
      </w:r>
    </w:p>
    <w:p>
      <w:r>
        <w:t>作者：刘正成主编</w:t>
      </w:r>
    </w:p>
    <w:p>
      <w:r>
        <w:t>出版社：北京:荣宝斋出版社,2000.09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中国书法全集  65  清代编  金农郑燮卷  附扬州八怪 评论地址：https://www.jiaokey.com/book/detail/10860578.html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