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书名：波、匈、捷经济转轨中的政府职能</w:t>
      </w:r>
    </w:p>
    <w:p>
      <w:r>
        <w:t>作者：杨烨著</w:t>
      </w:r>
    </w:p>
    <w:p>
      <w:r>
        <w:t>出版社：上海：上海人民出版社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波、匈、捷经济转轨中的政府职能 评论地址：https://www.jiaokey.com/book/detail/10860554.html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