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高考数学新考点完全解读与优化训练·高中数学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高考数学新考点完全解读与优化训练·高中数学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本书出售、求购地址：https://www.jiaokey.com/book/detail/10860521.html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关键词搜索：https://www.jiaokey.com/tag/高考数学新考点完全解读与优化训练·高中数学.html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