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高考冲刺新思维  文科综合  试验修订本</w:t>
      </w:r>
    </w:p>
    <w:p>
      <w:r>
        <w:rPr>
          <w:rFonts w:ascii="宋体" w:hAnsi="宋体" w:eastAsia="宋体"/>
          <w:sz w:val="24"/>
        </w:rPr>
        <w:t>许为良，胡应林主编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高考冲刺新思维  文科综合  试验修订本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许为良，胡应林主编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本书出售、求购地址：https://www.jiaokey.com/book/detail/10860495.html</w:t>
      </w:r>
    </w:p>
    <w:p>
      <w:r>
        <w:t>更多相关图书推荐：https://www.jiaokey.com</w:t>
      </w:r>
    </w:p>
    <w:p>
      <w:r>
        <w:t>许为良，胡应林主编 其他作品：https://www.jiaokey.com/tag/许为良，胡应林主编.html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关键词搜索：https://www.jiaokey.com/tag/高考冲刺新思维  文科综合  试验修订本.html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