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腹腔镜手术并发症的预防与处理</w:t>
      </w:r>
    </w:p>
    <w:p>
      <w:r>
        <w:rPr>
          <w:rFonts w:ascii="宋体" w:hAnsi="宋体" w:eastAsia="宋体"/>
          <w:sz w:val="24"/>
        </w:rPr>
        <w:t>Michael S.Kavic，Carl J.Levinson编著；吕新生译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腹腔镜手术并发症的预防与处理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S.Kavic，Carl J.Levinson编著；吕新生译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本书出售、求购地址：https://www.jiaokey.com/book/detail/10860459.html</w:t>
      </w:r>
    </w:p>
    <w:p>
      <w:r>
        <w:t>更多相关图书推荐：https://www.jiaokey.com</w:t>
      </w:r>
    </w:p>
    <w:p>
      <w:r>
        <w:t>Michael S.Kavic，Carl J.Levinson编著；吕新生译 其他作品：https://www.jiaokey.com/tag/Michael S.Kavic，Carl J.Levinson编著；吕新生译.html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关键词搜索：https://www.jiaokey.com/tag/腹腔镜手术并发症的预防与处理.html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