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  都市个案经典  风格品质体现  6</w:t>
      </w:r>
    </w:p>
    <w:p>
      <w:r>
        <w:rPr>
          <w:rFonts w:ascii="宋体" w:hAnsi="宋体" w:eastAsia="宋体"/>
          <w:sz w:val="24"/>
        </w:rPr>
        <w:t>焦舰主编；曹扬摄影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  都市个案经典  风格品质体现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焦舰主编；曹扬摄影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本书出售、求购地址：https://www.jiaokey.com/book/detail/10860449.html</w:t>
      </w:r>
    </w:p>
    <w:p>
      <w:r>
        <w:t>更多相关图书推荐：https://www.jiaokey.com</w:t>
      </w:r>
    </w:p>
    <w:p>
      <w:r>
        <w:t>焦舰主编；曹扬摄影 其他作品：https://www.jiaokey.com/tag/焦舰主编；曹扬摄影.html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关键词搜索：https://www.jiaokey.com/tag/时尚家居  都市个案经典  风格品质体现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