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书名：伪装大师  我在中央情报局的秘密生涯</w:t>
      </w:r>
    </w:p>
    <w:p>
      <w:r>
        <w:t>作者：（美）安东尼奥·门德兹（Antonio J. Mendez），（美）马尔科姆·麦康奈尔（Malcolm McConnell）著；曹亮，曹爱菊译</w:t>
      </w:r>
    </w:p>
    <w:p>
      <w:r>
        <w:t>出版社：北京：国际文化出版公司</w:t>
      </w:r>
    </w:p>
    <w:p>
      <w:r>
        <w:t>出版日期：2002.04</w:t>
      </w:r>
    </w:p>
    <w:p>
      <w:r>
        <w:t>总页数：297</w:t>
      </w:r>
    </w:p>
    <w:p>
      <w:r>
        <w:t>更多请访问教客网: www.jiaokey.com</w:t>
      </w:r>
    </w:p>
    <w:p>
      <w:r>
        <w:t>伪装大师  我在中央情报局的秘密生涯 评论地址：https://www.jiaokey.com/book/detail/10860442.html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