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制度变迁的路径分析  一种博弈理论框架及其应用</w:t>
      </w:r>
    </w:p>
    <w:p>
      <w:r>
        <w:rPr>
          <w:rFonts w:ascii="宋体" w:hAnsi="宋体" w:eastAsia="宋体"/>
          <w:sz w:val="24"/>
        </w:rPr>
        <w:t>李军林著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制度变迁的路径分析  一种博弈理论框架及其应用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本书出售、求购地址：https://www.jiaokey.com/book/detail/10860433.html</w:t>
      </w:r>
    </w:p>
    <w:p>
      <w:r>
        <w:t>更多相关图书推荐：https://www.jiaokey.com</w:t>
      </w:r>
    </w:p>
    <w:p>
      <w:r>
        <w:t>李军林著 其他作品：https://www.jiaokey.com/tag/李军林著.html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关键词搜索：https://www.jiaokey.com/tag/制度变迁的路径分析  一种博弈理论框架及其应用.html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