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不再羞怯  战胜羞怯心理和社交紧张</w:t>
      </w:r>
    </w:p>
    <w:p>
      <w:r>
        <w:rPr>
          <w:rFonts w:ascii="宋体" w:hAnsi="宋体" w:eastAsia="宋体"/>
          <w:sz w:val="24"/>
        </w:rPr>
        <w:t>（美）马瑞·斯特（Murray B.Stein），约翰·沃尔卡（John R.Walker）著；郭晓惠，成晓梅译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不再羞怯  战胜羞怯心理和社交紧张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（美）马瑞·斯特（Murray B.Stein），约翰·沃尔卡（John R.Walker）著；郭晓惠，成晓梅译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本书出售、求购地址：https://www.jiaokey.com/book/detail/10860431.html</w:t>
      </w:r>
    </w:p>
    <w:p>
      <w:r>
        <w:t>更多相关图书推荐：https://www.jiaokey.com</w:t>
      </w:r>
    </w:p>
    <w:p>
      <w:r>
        <w:t>（美）马瑞·斯特（Murray B.Stein），约翰·沃尔卡（John R.Walker）著；郭晓惠，成晓梅译 其他作品：https://www.jiaokey.com/tag/（美）马瑞·斯特（Murray B.Stein），约翰·沃尔卡（John R.Walker）著；郭晓惠，成晓梅译.html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关键词搜索：https://www.jiaokey.com/tag/不再羞怯  战胜羞怯心理和社交紧张.html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