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书名：安然：华尔街完美案例</w:t>
      </w:r>
    </w:p>
    <w:p>
      <w:r>
        <w:t>作者：陈志武，周年洋主编</w:t>
      </w:r>
    </w:p>
    <w:p>
      <w:r>
        <w:t>出版社：北京：中国城市出版社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安然：华尔街完美案例 评论地址：https://www.jiaokey.com/book/detail/10860428.html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