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住宅小区智能化系统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住宅小区智能化系统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本书出售、求购地址：https://www.jiaokey.com/book/detail/10860419.html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关键词搜索：https://www.jiaokey.com/tag/住宅小区智能化系统.html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