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书名：活力瘦身蔬果汁  美肤  纤体  排毒  抗癌  抗衰老</w:t>
      </w:r>
    </w:p>
    <w:p>
      <w:r>
        <w:t>作者：何丽玲编著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总页数：77</w:t>
      </w:r>
    </w:p>
    <w:p>
      <w:r>
        <w:t>更多请访问教客网: www.jiaokey.com</w:t>
      </w:r>
    </w:p>
    <w:p>
      <w:r>
        <w:t>活力瘦身蔬果汁  美肤  纤体  排毒  抗癌  抗衰老 评论地址：https://www.jiaokey.com/book/detail/10860409.html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