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男性女性强身食谱  使各个年龄段的你都精力充沛</w:t>
      </w:r>
    </w:p>
    <w:p>
      <w:r>
        <w:rPr>
          <w:rFonts w:ascii="宋体" w:hAnsi="宋体" w:eastAsia="宋体"/>
          <w:sz w:val="24"/>
        </w:rPr>
        <w:t>林秋香编著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男性女性强身食谱  使各个年龄段的你都精力充沛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林秋香编著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本书出售、求购地址：https://www.jiaokey.com/book/detail/10860406.html</w:t>
      </w:r>
    </w:p>
    <w:p>
      <w:r>
        <w:t>更多相关图书推荐：https://www.jiaokey.com</w:t>
      </w:r>
    </w:p>
    <w:p>
      <w:r>
        <w:t>林秋香编著 其他作品：https://www.jiaokey.com/tag/林秋香编著.html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关键词搜索：https://www.jiaokey.com/tag/男性女性强身食谱  使各个年龄段的你都精力充沛.html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