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书名：皮皮熊在北极</w:t>
      </w:r>
    </w:p>
    <w:p>
      <w:r>
        <w:t>作者：（丹麦）卡拉·汉森著；贾长龙翻译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皮皮熊在北极 评论地址：https://www.jiaokey.com/book/detail/10860380.html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