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刺绣图案百科  景秀风情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刺绣图案百科  景秀风情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本书出售、求购地址：https://www.jiaokey.com/book/detail/10860347.html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关键词搜索：https://www.jiaokey.com/tag/刺绣图案百科  景秀风情.html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