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书名：怎样科学孕儿</w:t>
      </w:r>
    </w:p>
    <w:p>
      <w:r>
        <w:t>作者：（美）朗德姆·谢特尔兹（Landrum B. Shettles），（美）戴维·罗维克（David M. Rorvik）著；吕博等译</w:t>
      </w:r>
    </w:p>
    <w:p>
      <w:r>
        <w:t>出版社：北京：华龄出版社</w:t>
      </w:r>
    </w:p>
    <w:p>
      <w:r>
        <w:t>出版日期：2002.08</w:t>
      </w:r>
    </w:p>
    <w:p>
      <w:r>
        <w:t>总页数：204</w:t>
      </w:r>
    </w:p>
    <w:p>
      <w:r>
        <w:t>更多请访问教客网: www.jiaokey.com</w:t>
      </w:r>
    </w:p>
    <w:p>
      <w:r>
        <w:t>怎样科学孕儿 评论地址：https://www.jiaokey.com/book/detail/10860323.html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