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高中英语专项突破 写作 writing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高中英语专项突破 写作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本书出售、求购地址：https://www.jiaokey.com/book/detail/10860298.html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关键词搜索：https://www.jiaokey.com/tag/高中英语专项突破 写作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