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初中阅读总复习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初中阅读总复习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本书出售、求购地址：https://www.jiaokey.com/book/detail/10860230.html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初中阅读总复习.html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