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书名：扬琴演奏与练习</w:t>
      </w:r>
    </w:p>
    <w:p>
      <w:r>
        <w:t>作者：张镇田编著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扬琴演奏与练习 评论地址：https://www.jiaokey.com/book/detail/10860203.html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