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人类及人类文明卷  L卷  向太空出发</w:t>
      </w:r>
    </w:p>
    <w:p>
      <w:r>
        <w:rPr>
          <w:rFonts w:ascii="宋体" w:hAnsi="宋体" w:eastAsia="宋体"/>
          <w:sz w:val="24"/>
        </w:rPr>
        <w:t>苏·贝克雷克，姜乐义翻译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人类及人类文明卷  L卷  向太空出发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苏·贝克雷克，姜乐义翻译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本书出售、求购地址：https://www.jiaokey.com/book/detail/10860169.html</w:t>
      </w:r>
    </w:p>
    <w:p>
      <w:r>
        <w:t>更多相关图书推荐：https://www.jiaokey.com</w:t>
      </w:r>
    </w:p>
    <w:p>
      <w:r>
        <w:t>苏·贝克雷克，姜乐义翻译 其他作品：https://www.jiaokey.com/tag/苏·贝克雷克，姜乐义翻译.html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关键词搜索：https://www.jiaokey.com/tag/人类及人类文明卷  L卷  向太空出发.html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