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人类及人类文明卷  H卷  人体的奥秘</w:t>
      </w:r>
    </w:p>
    <w:p>
      <w:r>
        <w:rPr>
          <w:rFonts w:ascii="宋体" w:hAnsi="宋体" w:eastAsia="宋体"/>
          <w:sz w:val="24"/>
        </w:rPr>
        <w:t>斯蒂文·帕克，郑琇君翻译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人类及人类文明卷  H卷  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斯蒂文·帕克，郑琇君翻译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本书出售、求购地址：https://www.jiaokey.com/book/detail/10860165.html</w:t>
      </w:r>
    </w:p>
    <w:p>
      <w:r>
        <w:t>更多相关图书推荐：https://www.jiaokey.com</w:t>
      </w:r>
    </w:p>
    <w:p>
      <w:r>
        <w:t>斯蒂文·帕克，郑琇君翻译 其他作品：https://www.jiaokey.com/tag/斯蒂文·帕克，郑琇君翻译.html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关键词搜索：https://www.jiaokey.com/tag/人类及人类文明卷  H卷  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