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生物卷  F卷  奇异的鸟</w:t>
      </w:r>
    </w:p>
    <w:p>
      <w:r>
        <w:rPr>
          <w:rFonts w:ascii="宋体" w:hAnsi="宋体" w:eastAsia="宋体"/>
          <w:sz w:val="24"/>
        </w:rPr>
        <w:t>大卫·布尔内，苏千玲翻译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生物卷  F卷  奇异的鸟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大卫·布尔内，苏千玲翻译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本书出售、求购地址：https://www.jiaokey.com/book/detail/10860163.html</w:t>
      </w:r>
    </w:p>
    <w:p>
      <w:r>
        <w:t>更多相关图书推荐：https://www.jiaokey.com</w:t>
      </w:r>
    </w:p>
    <w:p>
      <w:r>
        <w:t>大卫·布尔内，苏千玲翻译 其他作品：https://www.jiaokey.com/tag/大卫·布尔内，苏千玲翻译.html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关键词搜索：https://www.jiaokey.com/tag/生物卷  F卷  奇异的鸟.html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