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生物卷  A卷  恐龙大探险</w:t>
      </w:r>
    </w:p>
    <w:p>
      <w:r>
        <w:rPr>
          <w:rFonts w:ascii="宋体" w:hAnsi="宋体" w:eastAsia="宋体"/>
          <w:sz w:val="24"/>
        </w:rPr>
        <w:t>斯蒂文·帕克，李根芳翻译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生物卷  A卷  恐龙大探险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斯蒂文·帕克，李根芳翻译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本书出售、求购地址：https://www.jiaokey.com/book/detail/10860158.html</w:t>
      </w:r>
    </w:p>
    <w:p>
      <w:r>
        <w:t>更多相关图书推荐：https://www.jiaokey.com</w:t>
      </w:r>
    </w:p>
    <w:p>
      <w:r>
        <w:t>斯蒂文·帕克，李根芳翻译 其他作品：https://www.jiaokey.com/tag/斯蒂文·帕克，李根芳翻译.html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关键词搜索：https://www.jiaokey.com/tag/生物卷  A卷  恐龙大探险.html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