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机械工程卷  P卷  火车和铁路</w:t>
      </w:r>
    </w:p>
    <w:p>
      <w:r>
        <w:rPr>
          <w:rFonts w:ascii="宋体" w:hAnsi="宋体" w:eastAsia="宋体"/>
          <w:sz w:val="24"/>
        </w:rPr>
        <w:t>西德尼·伍德，李是慰翻译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机械工程卷  P卷  火车和铁路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西德尼·伍德，李是慰翻译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本书出售、求购地址：https://www.jiaokey.com/book/detail/10860157.html</w:t>
      </w:r>
    </w:p>
    <w:p>
      <w:r>
        <w:t>更多相关图书推荐：https://www.jiaokey.com</w:t>
      </w:r>
    </w:p>
    <w:p>
      <w:r>
        <w:t>西德尼·伍德，李是慰翻译 其他作品：https://www.jiaokey.com/tag/西德尼·伍德，李是慰翻译.html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关键词搜索：https://www.jiaokey.com/tag/机械工程卷  P卷  火车和铁路.html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