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机械工程卷  O卷  飞行和飞行器</w:t>
      </w:r>
    </w:p>
    <w:p>
      <w:r>
        <w:rPr>
          <w:rFonts w:ascii="宋体" w:hAnsi="宋体" w:eastAsia="宋体"/>
          <w:sz w:val="24"/>
        </w:rPr>
        <w:t>斯蒂文·帕克，陈捷东翻译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0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机械工程卷  O卷  飞行和飞行器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斯蒂文·帕克，陈捷东翻译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科学知识-少年读物-英国  机械工程-少年读物-英国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本书出售、求购地址：https://www.jiaokey.com/book/detail/10860156.html</w:t>
      </w:r>
    </w:p>
    <w:p>
      <w:r>
        <w:t>更多相关图书推荐：https://www.jiaokey.com</w:t>
      </w:r>
    </w:p>
    <w:p>
      <w:r>
        <w:t>斯蒂文·帕克，陈捷东翻译 其他作品：https://www.jiaokey.com/tag/斯蒂文·帕克，陈捷东翻译.html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关键词搜索：https://www.jiaokey.com/tag/科学知识-少年读物-英国  机械工程-少年读物-英国.html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