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机械工程卷  M卷  汽车为什么会动</w:t>
      </w:r>
    </w:p>
    <w:p>
      <w:r>
        <w:rPr>
          <w:rFonts w:ascii="宋体" w:hAnsi="宋体" w:eastAsia="宋体"/>
          <w:sz w:val="24"/>
        </w:rPr>
        <w:t>格登·克鲁珊克，陈长仁翻译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机械工程卷  M卷  汽车为什么会动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格登·克鲁珊克，陈长仁翻译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本书出售、求购地址：https://www.jiaokey.com/book/detail/10860154.html</w:t>
      </w:r>
    </w:p>
    <w:p>
      <w:r>
        <w:t>更多相关图书推荐：https://www.jiaokey.com</w:t>
      </w:r>
    </w:p>
    <w:p>
      <w:r>
        <w:t>格登·克鲁珊克，陈长仁翻译 其他作品：https://www.jiaokey.com/tag/格登·克鲁珊克，陈长仁翻译.html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关键词搜索：https://www.jiaokey.com/tag/机械工程卷  M卷  汽车为什么会动.html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