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书名：绣眼鸟</w:t>
      </w:r>
    </w:p>
    <w:p>
      <w:r>
        <w:t>作者：周斌，王秉栋等编著</w:t>
      </w:r>
    </w:p>
    <w:p>
      <w:r>
        <w:t>出版社：上海:上海科学技术出版社,2002.07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绣眼鸟 评论地址：https://www.jiaokey.com/book/detail/10860149.html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