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书名：图解小型附石盆景制作与养护</w:t>
      </w:r>
    </w:p>
    <w:p>
      <w:r>
        <w:t>作者：王琼培编著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图解小型附石盆景制作与养护 评论地址：https://www.jiaokey.com/book/detail/10860145.html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