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书名：好宝宝学拼音  语文  上</w:t>
      </w:r>
    </w:p>
    <w:p>
      <w:r>
        <w:t>作者：李明芬主编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好宝宝学拼音  语文  上 评论地址：https://www.jiaokey.com/book/detail/10860139.html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