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具体会计准则运用与实施  2</w:t>
      </w:r>
    </w:p>
    <w:p>
      <w:r>
        <w:rPr>
          <w:rFonts w:ascii="宋体" w:hAnsi="宋体" w:eastAsia="宋体"/>
          <w:sz w:val="24"/>
        </w:rPr>
        <w:t>韩传模主编；孟茜等编写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具体会计准则运用与实施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韩传模主编；孟茜等编写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本书出售、求购地址：https://www.jiaokey.com/book/detail/10860131.html</w:t>
      </w:r>
    </w:p>
    <w:p>
      <w:r>
        <w:t>更多相关图书推荐：https://www.jiaokey.com</w:t>
      </w:r>
    </w:p>
    <w:p>
      <w:r>
        <w:t>韩传模主编；孟茜等编写 其他作品：https://www.jiaokey.com/tag/韩传模主编；孟茜等编写.html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关键词搜索：https://www.jiaokey.com/tag/具体会计准则运用与实施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