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书名：别和钱途过不去  工作·致富·创业·必读</w:t>
      </w:r>
    </w:p>
    <w:p>
      <w:r>
        <w:t>作者：宋立民编著</w:t>
      </w:r>
    </w:p>
    <w:p>
      <w:r>
        <w:t>出版社：广州：南方日报出版社</w:t>
      </w:r>
    </w:p>
    <w:p>
      <w:r>
        <w:t>出版日期：2002.07</w:t>
      </w:r>
    </w:p>
    <w:p>
      <w:r>
        <w:t>总页数：228</w:t>
      </w:r>
    </w:p>
    <w:p>
      <w:r>
        <w:t>更多请访问教客网: www.jiaokey.com</w:t>
      </w:r>
    </w:p>
    <w:p>
      <w:r>
        <w:t>别和钱途过不去  工作·致富·创业·必读 评论地址：https://www.jiaokey.com/book/detail/10860124.html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