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少年英雄与哈利波特  哈利·波特与阿兹卡班的囚徒  颠覆延伸版</w:t>
      </w:r>
    </w:p>
    <w:p>
      <w:r>
        <w:rPr>
          <w:rFonts w:ascii="宋体" w:hAnsi="宋体" w:eastAsia="宋体"/>
          <w:sz w:val="24"/>
        </w:rPr>
        <w:t>周帅著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少年英雄与哈利波特  哈利·波特与阿兹卡班的囚徒  颠覆延伸版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本书出售、求购地址：https://www.jiaokey.com/book/detail/10860062.html</w:t>
      </w:r>
    </w:p>
    <w:p>
      <w:r>
        <w:t>更多相关图书推荐：https://www.jiaokey.com</w:t>
      </w:r>
    </w:p>
    <w:p>
      <w:r>
        <w:t>周帅著 其他作品：https://www.jiaokey.com/tag/周帅著.html</w:t>
      </w:r>
    </w:p>
    <w:p>
      <w:r>
        <w:t>成都：巴蜀书社 出版图书：https://www.jiaokey.com/tag/成都：巴蜀书社.html</w:t>
      </w:r>
    </w:p>
    <w:p>
      <w:r>
        <w:t>关键词搜索：https://www.jiaokey.com/tag/少年英雄与哈利波特  哈利·波特与阿兹卡班的囚徒  颠覆延伸版.html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