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孩子什么都想要怎么办？</w:t>
      </w:r>
    </w:p>
    <w:p>
      <w:r>
        <w:rPr>
          <w:rFonts w:ascii="宋体" w:hAnsi="宋体" w:eastAsia="宋体"/>
          <w:sz w:val="24"/>
        </w:rPr>
        <w:t>（德）卡罗拉·舒斯特-布林克（Carola Schuster-Brink）著；陈璐译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孩子什么都想要怎么办？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（德）卡罗拉·舒斯特-布林克（Carola Schuster-Brink）著；陈璐译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本书出售、求购地址：https://www.jiaokey.com/book/detail/10860041.html</w:t>
      </w:r>
    </w:p>
    <w:p>
      <w:r>
        <w:t>更多相关图书推荐：https://www.jiaokey.com</w:t>
      </w:r>
    </w:p>
    <w:p>
      <w:r>
        <w:t>（德）卡罗拉·舒斯特-布林克（Carola Schuster-Brink）著；陈璐译 其他作品：https://www.jiaokey.com/tag/（德）卡罗拉·舒斯特-布林克（Carola Schuster-Brink）著；陈璐译.html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关键词搜索：https://www.jiaokey.com/tag/孩子什么都想要怎么办？.html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