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书名：所有父母都应知道的</w:t>
      </w:r>
    </w:p>
    <w:p>
      <w:r>
        <w:t>作者：（德）马克斯·弗里德里希著；付颖译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所有父母都应知道的 评论地址：https://www.jiaokey.com/book/detail/10860009.html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