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书名：杜甫诗钢笔楷书字帖</w:t>
      </w:r>
    </w:p>
    <w:p>
      <w:r>
        <w:t>作者：张勉之书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杜甫诗钢笔楷书字帖 评论地址：https://www.jiaokey.com/book/detail/10859920.html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