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书名：西夏藏传绘画  黑水城出土西夏唐卡研究  彩版图集</w:t>
      </w:r>
    </w:p>
    <w:p>
      <w:r>
        <w:t>作者：谢继胜著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总页数：477</w:t>
      </w:r>
    </w:p>
    <w:p>
      <w:r>
        <w:t>更多请访问教客网: www.jiaokey.com</w:t>
      </w:r>
    </w:p>
    <w:p>
      <w:r>
        <w:t>西夏藏传绘画  黑水城出土西夏唐卡研究  彩版图集 评论地址：https://www.jiaokey.com/book/detail/10859904.html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